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674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18810055230002264679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671324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18810055230002264679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18810055230002264679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19.11.2024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0412365400805006742520109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87709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Sumgrp-22rplc-31">
    <w:name w:val="cat-Sum grp-22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F00C-B153-4B03-A78B-E442163F26C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